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Tomorrow 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Fictional town where the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book's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Homer's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fight back in this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Ellie sees flying overhead while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has a strong spiritual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 _____ fixes Lee's gunshot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bay where the invading army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character works in his family's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successfully explode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ridge before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of the book and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group calls their hiding place in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Kevin's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Homer falls in love with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Ellie's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story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Ellie threatens to shoot this character after he falls asleep at his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Kevin's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original campers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 When The War Began</dc:title>
  <dcterms:created xsi:type="dcterms:W3CDTF">2021-10-11T19:56:55Z</dcterms:created>
  <dcterms:modified xsi:type="dcterms:W3CDTF">2021-10-11T19:56:55Z</dcterms:modified>
</cp:coreProperties>
</file>