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 |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find chris?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changed the most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most competitive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vehicle did Ellie drive to rescue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Ellie first blow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they hear on the second night of their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characters new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last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teens were left in the group at the very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they call the way down to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main genre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sacrificed himself to save Corrie?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musical character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Tomorrow ? the war began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pedal powered vehicle did they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group blow up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blow up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robyn leave Lee when 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prisoners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Ellies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paper items did the crate hold in Hermit's Hut?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slithered into Kevin's sleeping bag while they were first in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dentist that stitched up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getaway car they used after retrieving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metal item that Lee And Ellie found in hermits hut?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joined the group later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vehicle did they use to get up Tailor's Stitch?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country is the story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character made the joke about World War 3 after the planes flew past?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| Crossword</dc:title>
  <dcterms:created xsi:type="dcterms:W3CDTF">2021-10-11T19:56:27Z</dcterms:created>
  <dcterms:modified xsi:type="dcterms:W3CDTF">2021-10-11T19:56:27Z</dcterms:modified>
</cp:coreProperties>
</file>