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Ellie talk about changing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hermit's wife and daughter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up with the plan to blow the bridge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Corries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Lee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of Ellie's dogs were still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Did Ellie have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they pick up in the shovel in the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take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character was found part-way through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Ellie hiding under when the soldiers came to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 Clements was a..........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Chris had been staying up a......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Ellie said that Homer was like her....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building in Wirawee was still operating?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hermits hut was the steel box? under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soldiers were there when the lawnmower blew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biscuits did Ellie sneak into? Iced....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use to blow the bridge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all the towns people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use to distract the soldiers while they blow up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flower grew around the Hermits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Lee's dad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writes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Lee's mum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Ellie blow up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drove the oil tanker?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Kevin's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Fi and Ellie ride away on after blowing up the bridge?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2021-10-11T19:57:18Z</dcterms:created>
  <dcterms:modified xsi:type="dcterms:W3CDTF">2021-10-11T19:57:18Z</dcterms:modified>
</cp:coreProperties>
</file>