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Tomorrow When The War Began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Snake    </w:t>
      </w:r>
      <w:r>
        <w:t xml:space="preserve">   Love    </w:t>
      </w:r>
      <w:r>
        <w:t xml:space="preserve">   Relationships    </w:t>
      </w:r>
      <w:r>
        <w:t xml:space="preserve">   Hermit    </w:t>
      </w:r>
      <w:r>
        <w:t xml:space="preserve">   Camping    </w:t>
      </w:r>
      <w:r>
        <w:t xml:space="preserve">   Dogs    </w:t>
      </w:r>
      <w:r>
        <w:t xml:space="preserve">   Missile    </w:t>
      </w:r>
      <w:r>
        <w:t xml:space="preserve">   Scared    </w:t>
      </w:r>
      <w:r>
        <w:t xml:space="preserve">   Nervous    </w:t>
      </w:r>
      <w:r>
        <w:t xml:space="preserve">   Planes    </w:t>
      </w:r>
      <w:r>
        <w:t xml:space="preserve">   Showground    </w:t>
      </w:r>
      <w:r>
        <w:t xml:space="preserve">   Bush    </w:t>
      </w:r>
      <w:r>
        <w:t xml:space="preserve">   School    </w:t>
      </w:r>
      <w:r>
        <w:t xml:space="preserve">   Bullet    </w:t>
      </w:r>
      <w:r>
        <w:t xml:space="preserve">   Bridge    </w:t>
      </w:r>
      <w:r>
        <w:t xml:space="preserve">   Cattle    </w:t>
      </w:r>
      <w:r>
        <w:t xml:space="preserve">   Invasion    </w:t>
      </w:r>
      <w:r>
        <w:t xml:space="preserve">   Explosion    </w:t>
      </w:r>
      <w:r>
        <w:t xml:space="preserve">   Soldiers    </w:t>
      </w:r>
      <w:r>
        <w:t xml:space="preserve">   Town    </w:t>
      </w:r>
      <w:r>
        <w:t xml:space="preserve">   Lee    </w:t>
      </w:r>
      <w:r>
        <w:t xml:space="preserve">   Chris    </w:t>
      </w:r>
      <w:r>
        <w:t xml:space="preserve">   Robyn    </w:t>
      </w:r>
      <w:r>
        <w:t xml:space="preserve">   Kevin    </w:t>
      </w:r>
      <w:r>
        <w:t xml:space="preserve">   Ellie    </w:t>
      </w:r>
      <w:r>
        <w:t xml:space="preserve">   Homer    </w:t>
      </w:r>
      <w:r>
        <w:t xml:space="preserve">   Corrie    </w:t>
      </w:r>
      <w:r>
        <w:t xml:space="preserve">   Hell    </w:t>
      </w:r>
      <w:r>
        <w:t xml:space="preserve">   Australia    </w:t>
      </w:r>
      <w:r>
        <w:t xml:space="preserve">   Wirawee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Tomorrow When The War Began</dc:title>
  <dcterms:created xsi:type="dcterms:W3CDTF">2021-10-11T19:56:54Z</dcterms:created>
  <dcterms:modified xsi:type="dcterms:W3CDTF">2021-10-11T19:56:54Z</dcterms:modified>
</cp:coreProperties>
</file>