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'Tomorrow, When The War Began'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Guerilla    </w:t>
      </w:r>
      <w:r>
        <w:t xml:space="preserve">   Invasion    </w:t>
      </w:r>
      <w:r>
        <w:t xml:space="preserve">   Commemoration Day    </w:t>
      </w:r>
      <w:r>
        <w:t xml:space="preserve">   Satan's Steps    </w:t>
      </w:r>
      <w:r>
        <w:t xml:space="preserve">   Explosions    </w:t>
      </w:r>
      <w:r>
        <w:t xml:space="preserve">   Bridge    </w:t>
      </w:r>
      <w:r>
        <w:t xml:space="preserve">   Leadership    </w:t>
      </w:r>
      <w:r>
        <w:t xml:space="preserve">   Guns    </w:t>
      </w:r>
      <w:r>
        <w:t xml:space="preserve">   Bravery    </w:t>
      </w:r>
      <w:r>
        <w:t xml:space="preserve">   Hiding    </w:t>
      </w:r>
      <w:r>
        <w:t xml:space="preserve">   Survival    </w:t>
      </w:r>
      <w:r>
        <w:t xml:space="preserve">   Army    </w:t>
      </w:r>
      <w:r>
        <w:t xml:space="preserve">   Greek Roulette    </w:t>
      </w:r>
      <w:r>
        <w:t xml:space="preserve">   Soldiers    </w:t>
      </w:r>
      <w:r>
        <w:t xml:space="preserve">   Fighter Jets    </w:t>
      </w:r>
      <w:r>
        <w:t xml:space="preserve">   Tailor's Stitch    </w:t>
      </w:r>
      <w:r>
        <w:t xml:space="preserve">   Wirrawee    </w:t>
      </w:r>
      <w:r>
        <w:t xml:space="preserve">   Chris    </w:t>
      </w:r>
      <w:r>
        <w:t xml:space="preserve">   Australia    </w:t>
      </w:r>
      <w:r>
        <w:t xml:space="preserve">   Corrie    </w:t>
      </w:r>
      <w:r>
        <w:t xml:space="preserve">   Ellie    </w:t>
      </w:r>
      <w:r>
        <w:t xml:space="preserve">   Fi    </w:t>
      </w:r>
      <w:r>
        <w:t xml:space="preserve">   Hell    </w:t>
      </w:r>
      <w:r>
        <w:t xml:space="preserve">   Hermit    </w:t>
      </w:r>
      <w:r>
        <w:t xml:space="preserve">   Homer    </w:t>
      </w:r>
      <w:r>
        <w:t xml:space="preserve">   Invaders    </w:t>
      </w:r>
      <w:r>
        <w:t xml:space="preserve">   Kevin    </w:t>
      </w:r>
      <w:r>
        <w:t xml:space="preserve">   Lee    </w:t>
      </w:r>
      <w:r>
        <w:t xml:space="preserve">   Show Grounds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'Tomorrow, When The War Began' word search</dc:title>
  <dcterms:created xsi:type="dcterms:W3CDTF">2021-10-10T23:49:03Z</dcterms:created>
  <dcterms:modified xsi:type="dcterms:W3CDTF">2021-10-10T23:49:03Z</dcterms:modified>
</cp:coreProperties>
</file>