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transportation did they use to escape from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sleeping bag had the snake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town this story is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house did they check first when they came back from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they as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small cliffs leading down into Hell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first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parents left a fax for the teenagers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shot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shot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dating Corrie before the invasion?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was happening when Wirrawee got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Ellie and Fi stole a petrol tanker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fell asleep on sentry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went with Fi to Turner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is the camping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missiles were shot at Corrie's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it unusual when the planes were flying overhead he night before the invasion. The planes had no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fainted at Robyn's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said to have killed the mother and daughter of the Christie family and lived in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disapointed that they weren't asked to record what happened, although they didn't come out and say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risked their life to take this Corrie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Ellie consider to be her role model, because she appears to be perfect?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Chris's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are the enemys keeping the citizens of Wirrawee?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surprised Ellie on the way to the hermit's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supposed to play an instrument at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in charge of the trannie (transistor radio)?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2021-10-11T19:56:30Z</dcterms:created>
  <dcterms:modified xsi:type="dcterms:W3CDTF">2021-10-11T19:56:30Z</dcterms:modified>
</cp:coreProperties>
</file>