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 (Chapters 9-12)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of car owned by Chris'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falls asleep on guard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Lee got out of 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Robyn enjoys doing to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and ..........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Disposal site for the stolen BMW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 where the invasion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in which Chris has been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enemy suspects people are living at Corrie's place because they saw...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Birds sighted by Eliie after her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road where the escape vehicles are hidden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Ellie deliberately crashes into this vehicle, causing death to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Shopp where Lee and Robyn were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the dentist who treated Lee's leg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Non-professional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Robyn threw through the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Robyn did when she saw Ellie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for guard duty at Corrie's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the camp at Ellie's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Farmhand who works for Chris'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Enemy visitor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Vehicle stolen to transport 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 (Chapters 9-12)</dc:title>
  <dcterms:created xsi:type="dcterms:W3CDTF">2021-10-11T19:56:17Z</dcterms:created>
  <dcterms:modified xsi:type="dcterms:W3CDTF">2021-10-11T19:56:17Z</dcterms:modified>
</cp:coreProperties>
</file>