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everyone is being held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Parents own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first car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house was bombed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Breed of Kevin's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Corrie's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it's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Smokes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Known for their daintiness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Ellie's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Hermit built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pranking people and goofing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competitive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blow up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stoney staircase into the hidden valley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 hid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Supposedly lived in a cave in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Lee was carried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Breaking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Soldiers used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rode these around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2021-10-11T19:57:02Z</dcterms:created>
  <dcterms:modified xsi:type="dcterms:W3CDTF">2021-10-11T19:57:02Z</dcterms:modified>
</cp:coreProperties>
</file>