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When the War Began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characters fight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day the attack commences.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car do the characters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story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to the hermit.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to hell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have to do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important to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have to do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the characters feel after having no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the characters feel towards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that is important to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the characters feel towards the enemy.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have to be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characters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characters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have to have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people of the town are being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describe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go through to find the hermits hut.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to describe how hell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Ellie uses to describe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to describe the way the group resists.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idea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enemy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to describe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to describe Taylor's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lived in the hut they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to describe Satan's steps.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crossword</dc:title>
  <dcterms:created xsi:type="dcterms:W3CDTF">2021-10-11T19:56:44Z</dcterms:created>
  <dcterms:modified xsi:type="dcterms:W3CDTF">2021-10-11T19:56:44Z</dcterms:modified>
</cp:coreProperties>
</file>