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Tomorrow, before the war began.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ellie's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invited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 them is there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parents own a restaurant?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Robyns fathers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Greek ancestry?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did the group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Corrie's boy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parents owns the landrover?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group go camping?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Tomorrow, before the war began.</dc:title>
  <dcterms:created xsi:type="dcterms:W3CDTF">2021-10-11T19:56:08Z</dcterms:created>
  <dcterms:modified xsi:type="dcterms:W3CDTF">2021-10-11T19:56:08Z</dcterms:modified>
</cp:coreProperties>
</file>