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Tomorrow is 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killed Michael Corkas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lost an arm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stalked Clémentine Doucet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killed Guy Raynaud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killed her manipulative husband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faked his death in order to frame Maxime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caused the bus crash putting Noor Beddiar in a coma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gave away her baby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killed Pierre Leroy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saved Karim's daughter from Angelina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was in love with a suicidal teacher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killed Guillaume Delcourt, Victoire's father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burnt down the mas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killed Elisabeth Vallorta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is Noé Fontaine's father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Who killed Jacques Bertrand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Who killed Lola Brunet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died under Karim's protection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hallicunated his sister's ghost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caused Arnaud Molina's death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got poisoned by an ex-partner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assaulted by the high school's new principal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sent a man wrongly accused to prison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Sofia's biological father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tried to rebuy the mas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stole a loin from a patient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first got poisoned by Elisabeth Vallorta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Whose sister did kidnap Alex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used to belong to a sect before ending up in the Moreno family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brought a group into a grotto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threatened Aurore's family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was kidnapped when being a kid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Who was first sexually assaulted by Quentin Joubert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Tomorrow is Ours</dc:title>
  <dcterms:created xsi:type="dcterms:W3CDTF">2021-10-11T19:57:57Z</dcterms:created>
  <dcterms:modified xsi:type="dcterms:W3CDTF">2021-10-11T19:57:57Z</dcterms:modified>
</cp:coreProperties>
</file>