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boy that one of the girls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car the kids had after they got lee in the dozer?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was in kevins sleeping bag?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takes corrie to the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they put the bmw to hide it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friend was not able to go camping?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they get to hell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owns the land rover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dose the story take place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dose ellie decide to read in hell?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gets shot in the leg?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 did they use to get to hell the frist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narrator of the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they go to hell?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 </dc:title>
  <dcterms:created xsi:type="dcterms:W3CDTF">2021-10-11T19:57:32Z</dcterms:created>
  <dcterms:modified xsi:type="dcterms:W3CDTF">2021-10-11T19:57:32Z</dcterms:modified>
</cp:coreProperties>
</file>