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fiery pit of-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to indoors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reptile was in homers sleeping bag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between adult and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they doing in hell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 prisoners of war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climbing mountains/..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soldiers fight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soldiers apart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2021-10-11T19:56:17Z</dcterms:created>
  <dcterms:modified xsi:type="dcterms:W3CDTF">2021-10-11T19:56:17Z</dcterms:modified>
</cp:coreProperties>
</file>