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Tomorrow when the war began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dog did not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the war begin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 what river is the bridge that homer wants to blow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lee think he let the group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are all the families being held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corrie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who's parents left a fax for the teenagers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believes the teens situation is forcing them to grow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homer, robyn, and ellie go to lee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fell asleep on sentry duty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in homers sleeping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who's house did the teenagers check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the dentist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country was this story based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town called that the group is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what month is the camping trip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percent of school thought chris was weird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the teens think something was wrong when they got to ellis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suggest bringing hens, goats, and lambs to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write tomorrow when the war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hermits wife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small cliffs leading down into hell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does fi wake up ellie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the teens hear the explosion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risked their life for corrie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ellie and her friends go for the weekend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ellie look up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lived in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oldest out  of all the teenagers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was shot in the leg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began</dc:title>
  <dcterms:created xsi:type="dcterms:W3CDTF">2021-10-11T19:56:28Z</dcterms:created>
  <dcterms:modified xsi:type="dcterms:W3CDTF">2021-10-11T19:56:28Z</dcterms:modified>
</cp:coreProperties>
</file>