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Chris    </w:t>
      </w:r>
      <w:r>
        <w:t xml:space="preserve">   Corrie    </w:t>
      </w:r>
      <w:r>
        <w:t xml:space="preserve">   Ellie    </w:t>
      </w:r>
      <w:r>
        <w:t xml:space="preserve">   Fiona    </w:t>
      </w:r>
      <w:r>
        <w:t xml:space="preserve">   Hell    </w:t>
      </w:r>
      <w:r>
        <w:t xml:space="preserve">   Hermits hut    </w:t>
      </w:r>
      <w:r>
        <w:t xml:space="preserve">   Homer    </w:t>
      </w:r>
      <w:r>
        <w:t xml:space="preserve">   Kevin    </w:t>
      </w:r>
      <w:r>
        <w:t xml:space="preserve">   Landrover    </w:t>
      </w:r>
      <w:r>
        <w:t xml:space="preserve">   Lee    </w:t>
      </w:r>
      <w:r>
        <w:t xml:space="preserve">   Parents    </w:t>
      </w:r>
      <w:r>
        <w:t xml:space="preserve">   Patrols    </w:t>
      </w:r>
      <w:r>
        <w:t xml:space="preserve">   Showgrounds    </w:t>
      </w:r>
      <w:r>
        <w:t xml:space="preserve">   Stratton    </w:t>
      </w:r>
      <w:r>
        <w:t xml:space="preserve">   Troops    </w:t>
      </w:r>
      <w:r>
        <w:t xml:space="preserve">   Wirrawe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2021-10-11T19:56:36Z</dcterms:created>
  <dcterms:modified xsi:type="dcterms:W3CDTF">2021-10-11T19:56:36Z</dcterms:modified>
</cp:coreProperties>
</file>