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attack    </w:t>
      </w:r>
      <w:r>
        <w:t xml:space="preserve">   relationships    </w:t>
      </w:r>
      <w:r>
        <w:t xml:space="preserve">   missile    </w:t>
      </w:r>
      <w:r>
        <w:t xml:space="preserve">   planning    </w:t>
      </w:r>
      <w:r>
        <w:t xml:space="preserve">   radio    </w:t>
      </w:r>
      <w:r>
        <w:t xml:space="preserve">   camping    </w:t>
      </w:r>
      <w:r>
        <w:t xml:space="preserve">   bush    </w:t>
      </w:r>
      <w:r>
        <w:t xml:space="preserve">   hide    </w:t>
      </w:r>
      <w:r>
        <w:t xml:space="preserve">   cattle    </w:t>
      </w:r>
      <w:r>
        <w:t xml:space="preserve">   scared    </w:t>
      </w:r>
      <w:r>
        <w:t xml:space="preserve">   brave    </w:t>
      </w:r>
      <w:r>
        <w:t xml:space="preserve">   robyn    </w:t>
      </w:r>
      <w:r>
        <w:t xml:space="preserve">   nervous    </w:t>
      </w:r>
      <w:r>
        <w:t xml:space="preserve">   motorbikes    </w:t>
      </w:r>
      <w:r>
        <w:t xml:space="preserve">   war    </w:t>
      </w:r>
      <w:r>
        <w:t xml:space="preserve">   landrover    </w:t>
      </w:r>
      <w:r>
        <w:t xml:space="preserve">   explosion    </w:t>
      </w:r>
      <w:r>
        <w:t xml:space="preserve">   bridge    </w:t>
      </w:r>
      <w:r>
        <w:t xml:space="preserve">   shooting    </w:t>
      </w:r>
      <w:r>
        <w:t xml:space="preserve">   guns    </w:t>
      </w:r>
      <w:r>
        <w:t xml:space="preserve">   soldiers    </w:t>
      </w:r>
      <w:r>
        <w:t xml:space="preserve">   lee    </w:t>
      </w:r>
      <w:r>
        <w:t xml:space="preserve">   wirrawee    </w:t>
      </w:r>
      <w:r>
        <w:t xml:space="preserve">   chris    </w:t>
      </w:r>
      <w:r>
        <w:t xml:space="preserve">   hell    </w:t>
      </w:r>
      <w:r>
        <w:t xml:space="preserve">   ellie    </w:t>
      </w:r>
      <w:r>
        <w:t xml:space="preserve">   kevin    </w:t>
      </w:r>
      <w:r>
        <w:t xml:space="preserve">   fi    </w:t>
      </w:r>
      <w:r>
        <w:t xml:space="preserve">   homer    </w:t>
      </w:r>
      <w:r>
        <w:t xml:space="preserve">   corrie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2021-10-11T19:56:46Z</dcterms:created>
  <dcterms:modified xsi:type="dcterms:W3CDTF">2021-10-11T19:56:46Z</dcterms:modified>
</cp:coreProperties>
</file>