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missile    </w:t>
      </w:r>
      <w:r>
        <w:t xml:space="preserve">   nervous    </w:t>
      </w:r>
      <w:r>
        <w:t xml:space="preserve">   hide    </w:t>
      </w:r>
      <w:r>
        <w:t xml:space="preserve">   notes    </w:t>
      </w:r>
      <w:r>
        <w:t xml:space="preserve">   bush    </w:t>
      </w:r>
      <w:r>
        <w:t xml:space="preserve">   cattle    </w:t>
      </w:r>
      <w:r>
        <w:t xml:space="preserve">   jeeps    </w:t>
      </w:r>
      <w:r>
        <w:t xml:space="preserve">   motorbikes    </w:t>
      </w:r>
      <w:r>
        <w:t xml:space="preserve">   guns    </w:t>
      </w:r>
      <w:r>
        <w:t xml:space="preserve">   robyn    </w:t>
      </w:r>
      <w:r>
        <w:t xml:space="preserve">   ellie    </w:t>
      </w:r>
      <w:r>
        <w:t xml:space="preserve">   explosion    </w:t>
      </w:r>
      <w:r>
        <w:t xml:space="preserve">   wirrawee    </w:t>
      </w:r>
      <w:r>
        <w:t xml:space="preserve">   death    </w:t>
      </w:r>
      <w:r>
        <w:t xml:space="preserve">   quiet    </w:t>
      </w:r>
      <w:r>
        <w:t xml:space="preserve">   hell    </w:t>
      </w:r>
      <w:r>
        <w:t xml:space="preserve">   war    </w:t>
      </w:r>
      <w:r>
        <w:t xml:space="preserve">   planes    </w:t>
      </w:r>
      <w:r>
        <w:t xml:space="preserve">   corrie    </w:t>
      </w:r>
      <w:r>
        <w:t xml:space="preserve">   stichers    </w:t>
      </w:r>
      <w:r>
        <w:t xml:space="preserve">   murded    </w:t>
      </w:r>
      <w:r>
        <w:t xml:space="preserve">   scared    </w:t>
      </w:r>
      <w:r>
        <w:t xml:space="preserve">   landrover    </w:t>
      </w:r>
      <w:r>
        <w:t xml:space="preserve">   bomb    </w:t>
      </w:r>
      <w:r>
        <w:t xml:space="preserve">   shooting    </w:t>
      </w:r>
      <w:r>
        <w:t xml:space="preserve">   hermit    </w:t>
      </w:r>
      <w:r>
        <w:t xml:space="preserve">   homer    </w:t>
      </w:r>
      <w:r>
        <w:t xml:space="preserve">   bridge    </w:t>
      </w:r>
      <w:r>
        <w:t xml:space="preserve">   kevin    </w:t>
      </w:r>
      <w:r>
        <w:t xml:space="preserve">   soilders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2021-10-11T19:56:49Z</dcterms:created>
  <dcterms:modified xsi:type="dcterms:W3CDTF">2021-10-11T19:56:49Z</dcterms:modified>
</cp:coreProperties>
</file>