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use to escape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hut did they find when they were camping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vehicle did they use to transport lee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blow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got shot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staircase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character changes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in Homers sleeping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drug dude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posh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Corrie's boy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put on the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corrie kept fiddling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soldiers keeping people hostage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blow up the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war broke there - changed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 they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is the story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character who has a fear of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camping spot</w:t>
            </w:r>
          </w:p>
        </w:tc>
      </w:tr>
    </w:tbl>
    <w:p>
      <w:pPr>
        <w:pStyle w:val="WordBankLarge"/>
      </w:pPr>
      <w:r>
        <w:t xml:space="preserve">   Ellie    </w:t>
      </w:r>
      <w:r>
        <w:t xml:space="preserve">   Lee    </w:t>
      </w:r>
      <w:r>
        <w:t xml:space="preserve">   Homer    </w:t>
      </w:r>
      <w:r>
        <w:t xml:space="preserve">   wirrawee    </w:t>
      </w:r>
      <w:r>
        <w:t xml:space="preserve">   FI    </w:t>
      </w:r>
      <w:r>
        <w:t xml:space="preserve">   Chris    </w:t>
      </w:r>
      <w:r>
        <w:t xml:space="preserve">   hell    </w:t>
      </w:r>
      <w:r>
        <w:t xml:space="preserve">   Corrie     </w:t>
      </w:r>
      <w:r>
        <w:t xml:space="preserve">   Kevin    </w:t>
      </w:r>
      <w:r>
        <w:t xml:space="preserve">   Robyn    </w:t>
      </w:r>
      <w:r>
        <w:t xml:space="preserve">   Land rover    </w:t>
      </w:r>
      <w:r>
        <w:t xml:space="preserve">   Tailors stich    </w:t>
      </w:r>
      <w:r>
        <w:t xml:space="preserve">   Snake    </w:t>
      </w:r>
      <w:r>
        <w:t xml:space="preserve">   Lawnmower    </w:t>
      </w:r>
      <w:r>
        <w:t xml:space="preserve">   Radio    </w:t>
      </w:r>
      <w:r>
        <w:t xml:space="preserve">   Cattle     </w:t>
      </w:r>
      <w:r>
        <w:t xml:space="preserve">   Hermit's    </w:t>
      </w:r>
      <w:r>
        <w:t xml:space="preserve">   Lifestyle    </w:t>
      </w:r>
      <w:r>
        <w:t xml:space="preserve">   cobbler's bay    </w:t>
      </w:r>
      <w:r>
        <w:t xml:space="preserve">   Satan's steps    </w:t>
      </w:r>
      <w:r>
        <w:t xml:space="preserve">   Australia     </w:t>
      </w:r>
      <w:r>
        <w:t xml:space="preserve">   bridge    </w:t>
      </w:r>
      <w:r>
        <w:t xml:space="preserve">   showgrounds    </w:t>
      </w:r>
      <w:r>
        <w:t xml:space="preserve">   John marsden    </w:t>
      </w:r>
      <w:r>
        <w:t xml:space="preserve">   frontendloader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2021-10-11T19:57:27Z</dcterms:created>
  <dcterms:modified xsi:type="dcterms:W3CDTF">2021-10-11T19:57:27Z</dcterms:modified>
</cp:coreProperties>
</file>