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Tomorrow when the war began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they find Chris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lee sit in the car chase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Ellies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lee get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flowers grew around the hermits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shows the most leadership in the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farm animal did homer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homer find in his sleeping bag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the hermit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stairs did they 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dogs does homer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vehicle is ellie good at driving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car did homer pick up ellie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who is the joker of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plays netball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does homer have feelings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car did they drive to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when did the hermits wife and daughter die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they find mr clements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Ellie blow up to kill the soldiers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does the war begin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lees mum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last kid to join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smallest person in the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invaded the 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soldiers were their when the lawnmower blew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are the public being held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Ellie hiding under  when the soldier came to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the author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Tomorrow when the war began</dc:title>
  <dcterms:created xsi:type="dcterms:W3CDTF">2021-10-11T19:57:30Z</dcterms:created>
  <dcterms:modified xsi:type="dcterms:W3CDTF">2021-10-11T19:57:30Z</dcterms:modified>
</cp:coreProperties>
</file>