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of ellie's dogs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country is the camping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month is the camping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fell asleep on sentry duty?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book written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original campers returned to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risked their life to take this corrie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Ellie and her friends first go to for a holiday and end up having to keep camp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corrie get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 what river is the bridge that Homer wants to blow up?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writing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whats kevins dog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robyn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went with Fi to Turner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shot in the leg?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steps called to get down into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Corrie and Ellie plan to go camping?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were they in hell for when they first decided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transportation did they use to escape from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behind the milkbar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Where did the group agree to hide family valuables so that they didn't have to take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in charge of the transistor radio?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fainted at Robyn's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mother wanted to talk to ellie's mum before she would let her son/daughter go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unusual about the planes flying overhead the night before the invasion?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Whose house did they check first when they came back initially from their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take corrie to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town that the group 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What instrument does Lee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flower did ellie find when she first saw the hermit's hut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2021-10-11T19:57:34Z</dcterms:created>
  <dcterms:modified xsi:type="dcterms:W3CDTF">2021-10-11T19:57:34Z</dcterms:modified>
</cp:coreProperties>
</file>