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Tomorrow when the war began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the soldiers based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sporty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sleep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dog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ellie have feelings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auother of this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tailors stitch lead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mountain behind hell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robyn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they chased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story based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ellie's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they chased by on the bridge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farmy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they stay in the 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steps to hell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 </dc:title>
  <dcterms:created xsi:type="dcterms:W3CDTF">2021-10-11T19:57:07Z</dcterms:created>
  <dcterms:modified xsi:type="dcterms:W3CDTF">2021-10-11T19:57:07Z</dcterms:modified>
</cp:coreProperties>
</file>