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Tomorrow when the war began word 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guerrilla    </w:t>
      </w:r>
      <w:r>
        <w:t xml:space="preserve">   warfare    </w:t>
      </w:r>
      <w:r>
        <w:t xml:space="preserve">   sheer    </w:t>
      </w:r>
      <w:r>
        <w:t xml:space="preserve">   escarpment    </w:t>
      </w:r>
      <w:r>
        <w:t xml:space="preserve">   ravenous    </w:t>
      </w:r>
      <w:r>
        <w:t xml:space="preserve">   insolent    </w:t>
      </w:r>
      <w:r>
        <w:t xml:space="preserve">   incriminate    </w:t>
      </w:r>
      <w:r>
        <w:t xml:space="preserve">   merciless    </w:t>
      </w:r>
      <w:r>
        <w:t xml:space="preserve">   obstinate    </w:t>
      </w:r>
      <w:r>
        <w:t xml:space="preserve">   undergrowth    </w:t>
      </w:r>
      <w:r>
        <w:t xml:space="preserve">   inaccessibility    </w:t>
      </w:r>
      <w:r>
        <w:t xml:space="preserve">   feral    </w:t>
      </w:r>
      <w:r>
        <w:t xml:space="preserve">   sentry    </w:t>
      </w:r>
      <w:r>
        <w:t xml:space="preserve">   resilience    </w:t>
      </w:r>
      <w:r>
        <w:t xml:space="preserve">   reconnaissance    </w:t>
      </w:r>
      <w:r>
        <w:t xml:space="preserve">   inconspicuous    </w:t>
      </w:r>
      <w:r>
        <w:t xml:space="preserve">   survival    </w:t>
      </w:r>
      <w:r>
        <w:t xml:space="preserve">   commemoration    </w:t>
      </w:r>
      <w:r>
        <w:t xml:space="preserve">   independence    </w:t>
      </w:r>
      <w:r>
        <w:t xml:space="preserve">   hermit    </w:t>
      </w:r>
      <w:r>
        <w:t xml:space="preserve">   resistance    </w:t>
      </w:r>
      <w:r>
        <w:t xml:space="preserve">   war    </w:t>
      </w:r>
      <w:r>
        <w:t xml:space="preserve">   hidden    </w:t>
      </w:r>
      <w:r>
        <w:t xml:space="preserve">   invasion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 word search.</dc:title>
  <dcterms:created xsi:type="dcterms:W3CDTF">2021-10-11T19:56:41Z</dcterms:created>
  <dcterms:modified xsi:type="dcterms:W3CDTF">2021-10-11T19:56:41Z</dcterms:modified>
</cp:coreProperties>
</file>