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Tomorrow's My Unbirthday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enjoy    </w:t>
      </w:r>
      <w:r>
        <w:t xml:space="preserve">   unbirthday    </w:t>
      </w:r>
      <w:r>
        <w:t xml:space="preserve">   overjoyed    </w:t>
      </w:r>
      <w:r>
        <w:t xml:space="preserve">   savour    </w:t>
      </w:r>
      <w:r>
        <w:t xml:space="preserve">   every    </w:t>
      </w:r>
      <w:r>
        <w:t xml:space="preserve">   today    </w:t>
      </w:r>
      <w:r>
        <w:t xml:space="preserve">   yesterday    </w:t>
      </w:r>
      <w:r>
        <w:t xml:space="preserve">   hooray    </w:t>
      </w:r>
      <w:r>
        <w:t xml:space="preserve">   tomorrow    </w:t>
      </w:r>
      <w:r>
        <w:t xml:space="preserve">   cakes    </w:t>
      </w:r>
      <w:r>
        <w:t xml:space="preserve">   grand    </w:t>
      </w:r>
      <w:r>
        <w:t xml:space="preserve">   delight    </w:t>
      </w:r>
      <w:r>
        <w:t xml:space="preserve">   presents    </w:t>
      </w:r>
      <w:r>
        <w:t xml:space="preserve">   always    </w:t>
      </w:r>
      <w:r>
        <w:t xml:space="preserve">   games    </w:t>
      </w:r>
      <w:r>
        <w:t xml:space="preserve">   play    </w:t>
      </w:r>
      <w:r>
        <w:t xml:space="preserve">   friends    </w:t>
      </w:r>
      <w:r>
        <w:t xml:space="preserve">   parties    </w:t>
      </w:r>
      <w:r>
        <w:t xml:space="preserve">   celebrate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Tomorrow's My Unbirthday</dc:title>
  <dcterms:created xsi:type="dcterms:W3CDTF">2021-10-11T19:57:47Z</dcterms:created>
  <dcterms:modified xsi:type="dcterms:W3CDTF">2021-10-11T19:57:47Z</dcterms:modified>
</cp:coreProperties>
</file>