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Tom's Midnight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Tom and Hatty build togehter?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surprising number does the clock strike?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skated like a navy swan?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animals did Hatty and Tom inadvertantly lead into the garden?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Queen reigned during Hatty's lifetime?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Tom's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surname of the lady who lives upstairs?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illness did Peter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Tom eventually find information about trousers?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title of chapter 23?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Tom's Midnight Garden</dc:title>
  <dcterms:created xsi:type="dcterms:W3CDTF">2021-10-11T19:57:17Z</dcterms:created>
  <dcterms:modified xsi:type="dcterms:W3CDTF">2021-10-11T19:57:17Z</dcterms:modified>
</cp:coreProperties>
</file>