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Tom's Ultimate Football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WIJNALDUM    </w:t>
      </w:r>
      <w:r>
        <w:t xml:space="preserve">   ROBERTSON    </w:t>
      </w:r>
      <w:r>
        <w:t xml:space="preserve">   CLAYTON    </w:t>
      </w:r>
      <w:r>
        <w:t xml:space="preserve">   MATIP    </w:t>
      </w:r>
      <w:r>
        <w:t xml:space="preserve">   KLOPP    </w:t>
      </w:r>
      <w:r>
        <w:t xml:space="preserve">   MINAMINO    </w:t>
      </w:r>
      <w:r>
        <w:t xml:space="preserve">   MANE    </w:t>
      </w:r>
      <w:r>
        <w:t xml:space="preserve">   SALAH    </w:t>
      </w:r>
      <w:r>
        <w:t xml:space="preserve">   FIRMINIO    </w:t>
      </w:r>
      <w:r>
        <w:t xml:space="preserve">   KETA    </w:t>
      </w:r>
      <w:r>
        <w:t xml:space="preserve">   FABINIOH    </w:t>
      </w:r>
      <w:r>
        <w:t xml:space="preserve">   HENDERSON    </w:t>
      </w:r>
      <w:r>
        <w:t xml:space="preserve">   ALEXANDERANOLD    </w:t>
      </w:r>
      <w:r>
        <w:t xml:space="preserve">   LOVREN    </w:t>
      </w:r>
      <w:r>
        <w:t xml:space="preserve">   GERARD    </w:t>
      </w:r>
      <w:r>
        <w:t xml:space="preserve">   GOMEZ    </w:t>
      </w:r>
      <w:r>
        <w:t xml:space="preserve">   VANDIJK    </w:t>
      </w:r>
      <w:r>
        <w:t xml:space="preserve">   ALLISON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Tom's Ultimate Football Wordsearch!</dc:title>
  <dcterms:created xsi:type="dcterms:W3CDTF">2021-10-11T19:57:31Z</dcterms:created>
  <dcterms:modified xsi:type="dcterms:W3CDTF">2021-10-11T19:57:31Z</dcterms:modified>
</cp:coreProperties>
</file>