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Tomás el incredulo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Tomás    </w:t>
      </w:r>
      <w:r>
        <w:t xml:space="preserve">   incredulo    </w:t>
      </w:r>
      <w:r>
        <w:t xml:space="preserve">   visto    </w:t>
      </w:r>
      <w:r>
        <w:t xml:space="preserve">   creido    </w:t>
      </w:r>
      <w:r>
        <w:t xml:space="preserve">   recucitó    </w:t>
      </w:r>
      <w:r>
        <w:t xml:space="preserve">   costado    </w:t>
      </w:r>
      <w:r>
        <w:t xml:space="preserve">   Domingo    </w:t>
      </w:r>
      <w:r>
        <w:t xml:space="preserve">   fé    </w:t>
      </w:r>
      <w:r>
        <w:t xml:space="preserve">   dichosos    </w:t>
      </w:r>
      <w:r>
        <w:t xml:space="preserve">   clavo    </w:t>
      </w:r>
      <w:r>
        <w:t xml:space="preserve">   discipulo    </w:t>
      </w:r>
      <w:r>
        <w:t xml:space="preserve">   creer    </w:t>
      </w:r>
      <w:r>
        <w:t xml:space="preserve">   mano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Tomás el incredulo</dc:title>
  <dcterms:created xsi:type="dcterms:W3CDTF">2021-10-11T19:56:02Z</dcterms:created>
  <dcterms:modified xsi:type="dcterms:W3CDTF">2021-10-11T19:56:02Z</dcterms:modified>
</cp:coreProperties>
</file>