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Tone/Mood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Alone    </w:t>
      </w:r>
      <w:r>
        <w:t xml:space="preserve">   Attitude    </w:t>
      </w:r>
      <w:r>
        <w:t xml:space="preserve">   Tone    </w:t>
      </w:r>
      <w:r>
        <w:t xml:space="preserve">   Poe    </w:t>
      </w:r>
      <w:r>
        <w:t xml:space="preserve">   Comical    </w:t>
      </w:r>
      <w:r>
        <w:t xml:space="preserve">   Emotions    </w:t>
      </w:r>
      <w:r>
        <w:t xml:space="preserve">   Cheerful    </w:t>
      </w:r>
      <w:r>
        <w:t xml:space="preserve">   Silverstein    </w:t>
      </w:r>
      <w:r>
        <w:t xml:space="preserve">   Nash     </w:t>
      </w:r>
      <w:r>
        <w:t xml:space="preserve">   Gloomy    </w:t>
      </w:r>
      <w:r>
        <w:t xml:space="preserve">   Dickens    </w:t>
      </w:r>
      <w:r>
        <w:t xml:space="preserve">   Author    </w:t>
      </w:r>
      <w:r>
        <w:t xml:space="preserve">   Zevon     </w:t>
      </w:r>
      <w:r>
        <w:t xml:space="preserve">   Mood    </w:t>
      </w:r>
      <w:r>
        <w:t xml:space="preserve">   Excited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Tone/Mood</dc:title>
  <dcterms:created xsi:type="dcterms:W3CDTF">2021-10-11T19:56:46Z</dcterms:created>
  <dcterms:modified xsi:type="dcterms:W3CDTF">2021-10-11T19:56:46Z</dcterms:modified>
</cp:coreProperties>
</file>