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compassionate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enthusiastic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Critical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querulous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Angrily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sentimental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Distinguishing adjective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optimistic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arrogant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distant or reserved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Tone </dc:title>
  <dcterms:created xsi:type="dcterms:W3CDTF">2021-10-11T19:56:29Z</dcterms:created>
  <dcterms:modified xsi:type="dcterms:W3CDTF">2021-10-11T19:56:29Z</dcterms:modified>
</cp:coreProperties>
</file>