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</w:t>
      </w:r>
    </w:p>
    <w:p>
      <w:pPr>
        <w:pStyle w:val="Questions"/>
      </w:pPr>
      <w:r>
        <w:t xml:space="preserve">1. ICLARITC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IHOTLES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BNIRTELGLEE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APYIFNGIC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EUATVTITOHARI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IOATALRN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LEOBAARNSE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SCMSTIIEPSI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YOIRICCONLAT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NEEABYRXULT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PIYIOAASTDNSESL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TANRGROA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</dc:title>
  <dcterms:created xsi:type="dcterms:W3CDTF">2021-10-11T19:56:32Z</dcterms:created>
  <dcterms:modified xsi:type="dcterms:W3CDTF">2021-10-11T19:56:32Z</dcterms:modified>
</cp:coreProperties>
</file>