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lack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aggressively hostile; 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appeasing; pacifying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Frank; honest; open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Tyrannical; despotic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Bebasing; 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containing 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or displeasure or indifnation at some remark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confused; bewildered; baffled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8</dc:title>
  <dcterms:created xsi:type="dcterms:W3CDTF">2021-10-11T19:56:20Z</dcterms:created>
  <dcterms:modified xsi:type="dcterms:W3CDTF">2021-10-11T19:56:20Z</dcterms:modified>
</cp:coreProperties>
</file>