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a cautious distrust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a person) Sad or displeased because someone or something has failed to fulfill one's hopes or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physical pain or injury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Completely baffled; very puzzled.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Sad because one has no friends or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weary because one is unoccupied or lacks interest in one's current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deterred by danger or pain; brave.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 person) Showing freedom from social conventions or traditional ideas, especially with regard to sexual roles.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Tentative, unsure, or slow in acting or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(someone) to feel surprised and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curiosity or concern about something or someone; having a feeling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Lower in rank, status,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Culpable of or responsible for a specified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Anxious or troubled about actual or potential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concerning the use of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 person) Wanting to do or have something very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Subject (someone or something) to contemptuous and dismissive language or behavior.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Crossword</dc:title>
  <dcterms:created xsi:type="dcterms:W3CDTF">2021-10-11T19:57:27Z</dcterms:created>
  <dcterms:modified xsi:type="dcterms:W3CDTF">2021-10-11T19:57:27Z</dcterms:modified>
</cp:coreProperties>
</file>