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 Mood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influenced by personal feelings, interpretations, or prejudice; based on facts; unbiased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humor; funny; comical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exposing human folly to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rough motion; still or nearly still/ free from excitement or passion; tranquil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carefree; cheerful; gay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 to or having several possible meanings or interpretations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showing, indicating, or characterized by affection or love; fondly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containing an apology or excuse for a fault, failure, insult,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great excitement and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pleasurably entertained, occupied, or diverted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happy or proud; jubilant; in high spirits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Mood</dc:title>
  <dcterms:created xsi:type="dcterms:W3CDTF">2021-10-11T19:57:55Z</dcterms:created>
  <dcterms:modified xsi:type="dcterms:W3CDTF">2021-10-11T19:57:55Z</dcterms:modified>
</cp:coreProperties>
</file>