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&amp; Mood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omen, prediction, or feeling especially of something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joking, often inappropriately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criticizing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overwhelming emotion, especially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loathing, hatred, severe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proper respect or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imagination or fancy rather than by reason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dislike for someone or something seen as unworthy or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joyfully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outright pride,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in spirits,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doubts,open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extensive knowledge acquired mainly from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excitement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paying attention to or caring about something, free from prejudice or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defeated in expectation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despair or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thrilled, 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restricted to, or based on,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grumbling,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correct or lawful form, no slang using technical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&amp; Mood Vocab #2</dc:title>
  <dcterms:created xsi:type="dcterms:W3CDTF">2021-10-11T19:57:25Z</dcterms:created>
  <dcterms:modified xsi:type="dcterms:W3CDTF">2021-10-11T19:57:25Z</dcterms:modified>
</cp:coreProperties>
</file>