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Antonyms: Unscholarly, Interesting, 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attitude is ______ when you don't have any energy to care about your own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Antonyms: Respectful and 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plan was bold, daring, and almost reckless,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Antonyms: Unemotional, Monotonous, and Unexciting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earned her PHD from Harvard last spring, it is safe to say that she is well-read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______ and thought deeply about the speech he has just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Society has a history of treating others unfairly and being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school was buttoned up, ______, and was viewed as the most successful school in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Antonyms: Irreverent, Disrespectful, and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Synonyms: Downcast, Gloomy, and Lugubrious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Antonyms: Connected and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truly ______ and fantasized about his future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had a vicious and ______ face and she knew that she was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Yelling at someone with little to no reason would be considered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author was very ______ and attempted to explain why I should adopt his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Synonyms: Grateful, Enthusiastic, and Heartfelt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Judges and Juries must be ______ so as to be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Smug, Moralistic, and Self-Satisfied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report of a fire station burning down, this is considered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forrest was a ______ wonderland when it was covered in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Antonyms: Heartless, Uncaring, and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deeply regretted the entire argument, and found himself struggling for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Cheerful, Good-Natured, and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Threatening, Foreboding, and Unpromising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voice was shaking as she realized how ______ it was to talk to so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Synonyms: Resentful, Disgruntled, and Begrudging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Synonyms: Contested, Annoyed, and at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song from her childhood came on the radio and she immediately felt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Synonyms: Insulting, Ridiculing, and Mocking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Practice</dc:title>
  <dcterms:created xsi:type="dcterms:W3CDTF">2021-10-11T19:58:24Z</dcterms:created>
  <dcterms:modified xsi:type="dcterms:W3CDTF">2021-10-11T19:58:24Z</dcterms:modified>
</cp:coreProperties>
</file>