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Set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Helpful, kind, friendly, accommodating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 or agreeable in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Insolent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 and polite or characteristic by good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Benignly lenient or permissive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Scornful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fault, downplaying, disparaging, deprecating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Severe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Harsh, unnecessarily extreme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Inflammatory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argument or strife; quarrelsome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Repressive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vindictive; malicious; malevolent; venomous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Solicitous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Unmannerly; crude; insensitive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Bodily rude or disrespectful; contemptuously impertinent insulting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Belligerent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Insulting; rude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Belittling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Inhibitory, restrictive; keeping under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Disgruntled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Criticizing  or correcting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Impudent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Rebuke; reprimand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Contemptuous; mocking; jeering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Sociable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Ridicule; discredit; mock; demean; belittle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Indignant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Contemptuous; disdainful; insulting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Derisive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mindful, attentive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Obliging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Courteous and gracious; friendly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Spiteful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Wrathful, testy, impatient, touchy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Disparaging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Displeased and discontent; sulky; peevish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Contentious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Churlishly rude; bad-tempered; unfriendly; hostile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Scolding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Tending to arouse anger, hostility, passion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Indulgent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Aggressively hostile; bellicose; warlike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Choleric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Filled with anger aroused by something unjust, unworthy or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Reproving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Impertinence; impudent; tactless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Boorish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Set 2</dc:title>
  <dcterms:created xsi:type="dcterms:W3CDTF">2021-10-11T19:58:09Z</dcterms:created>
  <dcterms:modified xsi:type="dcterms:W3CDTF">2021-10-11T19:58:09Z</dcterms:modified>
</cp:coreProperties>
</file>