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Tone Set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Inflated; overblown; pompous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Provoking; mocking; ridiculing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Nostalgic; weakly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Boldly rude or  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Quarrelsome; charecterized by argument or controversy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the attempt to regulate the morals of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Fair, not biased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Unduly demonstrative; overly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Uninterested, bland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Biting; contemptuous; sneering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Set #4</dc:title>
  <dcterms:created xsi:type="dcterms:W3CDTF">2021-10-11T19:57:16Z</dcterms:created>
  <dcterms:modified xsi:type="dcterms:W3CDTF">2021-10-11T19:57:16Z</dcterms:modified>
</cp:coreProperties>
</file>