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Vocab. Set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paying attention to or caring about something, free from prejudice and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joking, often inappropriately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restricted to, or based on,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related to imagination or fancy rather than by reason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of dislike for someone or something seen as unworthy or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directly,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joyfully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outright pride, thinking you're better than everybody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to grumbling complaining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in spirits,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overwhelming emotion especially happieness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correct or lawful form, no slang using technical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defeated in expectation or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excitement of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extensive knowledge acquired mainly from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doubts, open to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despair or no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thrilled; overjoyed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lacking proper respect or 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loathing, hatred, severe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omen, prediction, or feeling especially of coming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negatively criticizing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Vocab. Set #2</dc:title>
  <dcterms:created xsi:type="dcterms:W3CDTF">2021-10-11T19:56:59Z</dcterms:created>
  <dcterms:modified xsi:type="dcterms:W3CDTF">2021-10-11T19:56:59Z</dcterms:modified>
</cp:coreProperties>
</file>