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Two-faced.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emotional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Uncertain about a choice.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Eager and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Bold, spirited, reckless.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to hurt.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 spirited,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Kind, well-meaning.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Silly,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sympathetic.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Confused,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Biting, full of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Emotionally unmoved.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Sharp, Wounding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Vocabulary </dc:title>
  <dcterms:created xsi:type="dcterms:W3CDTF">2021-10-11T19:57:25Z</dcterms:created>
  <dcterms:modified xsi:type="dcterms:W3CDTF">2021-10-11T19:57:25Z</dcterms:modified>
</cp:coreProperties>
</file>