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 felt taking the tone word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 felt doing group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__ that I had to annotate Maus 1 and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on the trip made me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first couple weeks we were ___of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not __ during fishbowl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intentions for making us read Maus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times you were __ but you meant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almanac made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made us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your class we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 felt reading my poem in front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made class__ 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doing grammar work I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Ms. Rowley feels about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 felt seeing my tone word test score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</dc:title>
  <dcterms:created xsi:type="dcterms:W3CDTF">2021-10-11T19:58:22Z</dcterms:created>
  <dcterms:modified xsi:type="dcterms:W3CDTF">2021-10-11T19:58:22Z</dcterms:modified>
</cp:coreProperties>
</file>