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sarcastic    </w:t>
      </w:r>
      <w:r>
        <w:t xml:space="preserve">   reflective    </w:t>
      </w:r>
      <w:r>
        <w:t xml:space="preserve">   reverent    </w:t>
      </w:r>
      <w:r>
        <w:t xml:space="preserve">   pessimistic    </w:t>
      </w:r>
      <w:r>
        <w:t xml:space="preserve">   optimistic    </w:t>
      </w:r>
      <w:r>
        <w:t xml:space="preserve">   objective    </w:t>
      </w:r>
      <w:r>
        <w:t xml:space="preserve">   malicious    </w:t>
      </w:r>
      <w:r>
        <w:t xml:space="preserve">   mocking    </w:t>
      </w:r>
      <w:r>
        <w:t xml:space="preserve">   Jovial    </w:t>
      </w:r>
      <w:r>
        <w:t xml:space="preserve">   Judgmental    </w:t>
      </w:r>
      <w:r>
        <w:t xml:space="preserve">   Indignant    </w:t>
      </w:r>
      <w:r>
        <w:t xml:space="preserve">   Haughty    </w:t>
      </w:r>
      <w:r>
        <w:t xml:space="preserve">   Gloomy    </w:t>
      </w:r>
      <w:r>
        <w:t xml:space="preserve">   Forthright    </w:t>
      </w:r>
      <w:r>
        <w:t xml:space="preserve">   Didactic    </w:t>
      </w:r>
      <w:r>
        <w:t xml:space="preserve">   Disdainful    </w:t>
      </w:r>
      <w:r>
        <w:t xml:space="preserve">   Contemptuous    </w:t>
      </w:r>
      <w:r>
        <w:t xml:space="preserve">   Critical    </w:t>
      </w:r>
      <w:r>
        <w:t xml:space="preserve">   Comtemplative    </w:t>
      </w:r>
      <w:r>
        <w:t xml:space="preserve">   Condescending    </w:t>
      </w:r>
      <w:r>
        <w:t xml:space="preserve">   Cynical    </w:t>
      </w:r>
      <w:r>
        <w:t xml:space="preserve">   Bitter    </w:t>
      </w:r>
      <w:r>
        <w:t xml:space="preserve">   Awe    </w:t>
      </w:r>
      <w:r>
        <w:t xml:space="preserve">   Apathetic    </w:t>
      </w:r>
      <w:r>
        <w:t xml:space="preserve">   Accusatory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 Search</dc:title>
  <dcterms:created xsi:type="dcterms:W3CDTF">2021-10-11T19:57:50Z</dcterms:created>
  <dcterms:modified xsi:type="dcterms:W3CDTF">2021-10-11T19:57:50Z</dcterms:modified>
</cp:coreProperties>
</file>