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Tone Word Vocabulary 6-8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Bold, daring, or 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of,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Provoking, or tending to provoke; exciting, exotic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Timid, shy, or lacking in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Doubtful, uncertain, or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favoring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Overly showing off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Naive, easily convinced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Being funny at in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Plain, grave, strict on self-discipline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Peaceful, perfect, and 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Overly patriotic or nationalistic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Being bitter or harsh in manner or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Knowledgeable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Overflowing emotion or gushy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Teasing, jesting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Believing people are motivated by selfishness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Dull, flavorless, lifeless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Wounding, sarcastic, or hurtful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pretend grave look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Arrogant, overbearing, domineering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Keen perception/discernment and sound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Making moral judgments, especially in a self-righteous or judgmental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Grim, gruesome, shocking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Expressing deep thought, often with some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Full of hatred, lack of respect, or disdainful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Horror, a type of romance, or a style of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Searing, withering, harsh, or caustic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Self-important, pretentious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Dumb, pointless, foolish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Word Vocabulary 6-8</dc:title>
  <dcterms:created xsi:type="dcterms:W3CDTF">2021-10-11T19:57:18Z</dcterms:created>
  <dcterms:modified xsi:type="dcterms:W3CDTF">2021-10-11T19:57:18Z</dcterms:modified>
</cp:coreProperties>
</file>