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questions the basic sincerity and goodness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studying, thinking, reflecting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charging wrongdoing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use of sarcasm; stinging,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solemn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or feeling that something is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exhibiting strong animosity as a result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indifferent due to lack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</dc:title>
  <dcterms:created xsi:type="dcterms:W3CDTF">2021-10-11T19:57:57Z</dcterms:created>
  <dcterms:modified xsi:type="dcterms:W3CDTF">2021-10-11T19:57:57Z</dcterms:modified>
</cp:coreProperties>
</file>