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recklessly bold or contemptuous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no emotion, 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insulting and condescending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an air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overflowing and demonstrative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mixed feelings, could go either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deprive of force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inclined or 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rude, boorish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harshly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prudent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respect, derisive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intending to 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heartfelt and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reserved, unassertive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emotionally involved,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scorn, dispise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 1</dc:title>
  <dcterms:created xsi:type="dcterms:W3CDTF">2021-10-11T19:58:02Z</dcterms:created>
  <dcterms:modified xsi:type="dcterms:W3CDTF">2021-10-11T19:58:02Z</dcterms:modified>
</cp:coreProperties>
</file>