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distrust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particular interest or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sharp pungent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indicating or suggesting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feeling patronizing superiority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see the worst aspects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unsure/ slow in acting or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to or characterized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offensively / ill- mannered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 straight confidence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 </dc:title>
  <dcterms:created xsi:type="dcterms:W3CDTF">2021-10-11T19:58:17Z</dcterms:created>
  <dcterms:modified xsi:type="dcterms:W3CDTF">2021-10-11T19:58:17Z</dcterms:modified>
</cp:coreProperties>
</file>