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mirthful    </w:t>
      </w:r>
      <w:r>
        <w:t xml:space="preserve">   intimate    </w:t>
      </w:r>
      <w:r>
        <w:t xml:space="preserve">   interested    </w:t>
      </w:r>
      <w:r>
        <w:t xml:space="preserve">   insistent    </w:t>
      </w:r>
      <w:r>
        <w:t xml:space="preserve">   joyful    </w:t>
      </w:r>
      <w:r>
        <w:t xml:space="preserve">   informative    </w:t>
      </w:r>
      <w:r>
        <w:t xml:space="preserve">   indignant    </w:t>
      </w:r>
      <w:r>
        <w:t xml:space="preserve">   impassive    </w:t>
      </w:r>
      <w:r>
        <w:t xml:space="preserve">   impatient    </w:t>
      </w:r>
      <w:r>
        <w:t xml:space="preserve">   indirect    </w:t>
      </w:r>
      <w:r>
        <w:t xml:space="preserve">   hollow    </w:t>
      </w:r>
      <w:r>
        <w:t xml:space="preserve">   fatalistic    </w:t>
      </w:r>
      <w:r>
        <w:t xml:space="preserve">   giddy    </w:t>
      </w:r>
      <w:r>
        <w:t xml:space="preserve">   frantic    </w:t>
      </w:r>
      <w:r>
        <w:t xml:space="preserve">   gentle    </w:t>
      </w:r>
      <w:r>
        <w:t xml:space="preserve">   fervent    </w:t>
      </w:r>
      <w:r>
        <w:t xml:space="preserve">   exhilarated    </w:t>
      </w:r>
      <w:r>
        <w:t xml:space="preserve">   encouraging    </w:t>
      </w:r>
      <w:r>
        <w:t xml:space="preserve">   eloquent    </w:t>
      </w:r>
      <w:r>
        <w:t xml:space="preserve">   earnest    </w:t>
      </w:r>
      <w:r>
        <w:t xml:space="preserve">   dogmatic    </w:t>
      </w:r>
      <w:r>
        <w:t xml:space="preserve">   blithe    </w:t>
      </w:r>
      <w:r>
        <w:t xml:space="preserve">   affectionate    </w:t>
      </w:r>
      <w:r>
        <w:t xml:space="preserve">   adoring    </w:t>
      </w:r>
      <w:r>
        <w:t xml:space="preserve">   abashed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</dc:title>
  <dcterms:created xsi:type="dcterms:W3CDTF">2021-10-11T19:57:03Z</dcterms:created>
  <dcterms:modified xsi:type="dcterms:W3CDTF">2021-10-11T19:57:03Z</dcterms:modified>
</cp:coreProperties>
</file>