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Tone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abrupt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uneasy or fearful about something that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 in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the top dramatic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 ti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harsh or severe, as of temper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acting in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characteristic of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without formality or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joyous, merry, or gay in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uncertainty or fluctuatuation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intended for instruction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great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straight to the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in a direct course or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partial or 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bold or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little or no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regard with extreme repugnance or aversion; detest utterly; loathe; abominate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dark or dim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impressive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cautioning, advising, or counseling against; reproving or scolding, especially in a mild and good-willed manner; reminding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desperate or wild with excitement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Words Crossword Puzzle</dc:title>
  <dcterms:created xsi:type="dcterms:W3CDTF">2021-10-11T19:57:09Z</dcterms:created>
  <dcterms:modified xsi:type="dcterms:W3CDTF">2021-10-11T19:57:09Z</dcterms:modified>
</cp:coreProperties>
</file>