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Severely critical; faultfinding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uncertain outcome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exhibiting a lack of respect; rude and discourteous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empathy or ready comprehension of others'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Funny;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Interested or affected/ troubled or anxious/ having a connection or involvement; participating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Bewildered or confused/ lost in thought; preoccupied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to or having several possible meanings or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or expressive of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 and gloomy; dejected; downcast/ pressed down, or situated lower than the general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spoken exchange of thoughts, opinions, and feelings;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sadness or gloom./ dull;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sooth in time of affliction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Intended for instruction; instructive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or expressive of good spirits or cheerfulness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regard with with the utmost esteem, love, and respect;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slight irritation to (another) by troublesome, often repeated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Completely puzzled or confused;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Quick and active; lively/ sharp and stimulating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</dc:title>
  <dcterms:created xsi:type="dcterms:W3CDTF">2021-10-11T19:57:36Z</dcterms:created>
  <dcterms:modified xsi:type="dcterms:W3CDTF">2021-10-11T19:57:36Z</dcterms:modified>
</cp:coreProperties>
</file>