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confuse, bewilder, or perplex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flighty; led by whims; erratic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good-humored, playful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charge with the fault, offense,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quick and active; lively/ sharp and stimulating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bold or daring; recklessly brave; fearless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uneasy or fearful about something that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completely puzzled or confused; perplexed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severely critical; faultfinding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warlike; given to waging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express strong disapproval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irritable or easily angered; irascible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funny;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soothe in time of affliction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rough motion; still or nearly still/ free from excitement or passion;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biting, corrosive comments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or severe, as of temper or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nipping; smarting; keen/ cutting; 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ridiculous;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regard with wonder, pleasure, or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to or having several possible meanings or interpretations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abrupt in manner; blunt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ashamed or embarrased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or expressive of gratitude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understand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Words</dc:title>
  <dcterms:created xsi:type="dcterms:W3CDTF">2021-10-11T19:57:38Z</dcterms:created>
  <dcterms:modified xsi:type="dcterms:W3CDTF">2021-10-11T19:57:38Z</dcterms:modified>
</cp:coreProperties>
</file>