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and Mood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tense    </w:t>
      </w:r>
      <w:r>
        <w:t xml:space="preserve">   peaceful    </w:t>
      </w:r>
      <w:r>
        <w:t xml:space="preserve">   mysterious    </w:t>
      </w:r>
      <w:r>
        <w:t xml:space="preserve">   sad    </w:t>
      </w:r>
      <w:r>
        <w:t xml:space="preserve">   ironic    </w:t>
      </w:r>
      <w:r>
        <w:t xml:space="preserve">   playful    </w:t>
      </w:r>
      <w:r>
        <w:t xml:space="preserve">   angry    </w:t>
      </w:r>
      <w:r>
        <w:t xml:space="preserve">   humorous    </w:t>
      </w:r>
      <w:r>
        <w:t xml:space="preserve">   joyful    </w:t>
      </w:r>
      <w:r>
        <w:t xml:space="preserve">   frightening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and Mood </dc:title>
  <dcterms:created xsi:type="dcterms:W3CDTF">2021-10-11T19:57:28Z</dcterms:created>
  <dcterms:modified xsi:type="dcterms:W3CDTF">2021-10-11T19:57:28Z</dcterms:modified>
</cp:coreProperties>
</file>