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and Mood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claims of superiority; sense of high self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literary element that evokes certain feelings or vibes in readers through words and descriptions.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motivation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lack of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or helpful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literary element that evokes certain feelings or vibes in readers through words and descriptions.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conversational, informal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strong belief in one's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or pessimistic; scornful or jaded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and Mood Crossword</dc:title>
  <dcterms:created xsi:type="dcterms:W3CDTF">2021-10-11T19:57:20Z</dcterms:created>
  <dcterms:modified xsi:type="dcterms:W3CDTF">2021-10-11T19:57:20Z</dcterms:modified>
</cp:coreProperties>
</file>